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Benchmark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denoting the late part of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 animals of a particular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taming an animal and keeping it as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producing or capable of producing abundant vegetation or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fertile place with water in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cultural hearth is any place where certain related changes in land-use appeared due to human domestication of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period of dry, hot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or denoting the early phase of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member of a people having no permanent abode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branch of science and technology concerned with the properties of metals and their production and purification.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central american cereal plant that yields large grains set in rows on a 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object made by humans from a past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spread of the beliefs and social activities of one culture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glacial episode during a past geological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or practice of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nomadic people who live chiefly by hunting and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primate species to which modern humans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application of knowledge, tools, and inventions to meet peoples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groups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strip of land connecting two landmasses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close knit and interrelated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remains of organisms that lived a long time 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Vocab</dc:title>
  <dcterms:created xsi:type="dcterms:W3CDTF">2021-10-12T20:22:02Z</dcterms:created>
  <dcterms:modified xsi:type="dcterms:W3CDTF">2021-10-12T20:22:02Z</dcterms:modified>
</cp:coreProperties>
</file>