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 It Like Beckham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city does Jessie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is Jesminda?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film originally inspired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directed 'Bend It Like Beckham?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amateur football club Jessie joins?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girl who recruits Jessie into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famous soccer player is Jessie obsessed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nationality is Jessie?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 It Like Beckham</dc:title>
  <dcterms:created xsi:type="dcterms:W3CDTF">2021-10-12T20:22:00Z</dcterms:created>
  <dcterms:modified xsi:type="dcterms:W3CDTF">2021-10-12T20:22:00Z</dcterms:modified>
</cp:coreProperties>
</file>