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 it like Beckham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santaclara    </w:t>
      </w:r>
      <w:r>
        <w:t xml:space="preserve">   scout    </w:t>
      </w:r>
      <w:r>
        <w:t xml:space="preserve">   harriers    </w:t>
      </w:r>
      <w:r>
        <w:t xml:space="preserve">   hounslow    </w:t>
      </w:r>
      <w:r>
        <w:t xml:space="preserve">   scar    </w:t>
      </w:r>
      <w:r>
        <w:t xml:space="preserve">   parents    </w:t>
      </w:r>
      <w:r>
        <w:t xml:space="preserve">   disapprove    </w:t>
      </w:r>
      <w:r>
        <w:t xml:space="preserve">   culture    </w:t>
      </w:r>
      <w:r>
        <w:t xml:space="preserve">   football    </w:t>
      </w:r>
      <w:r>
        <w:t xml:space="preserve">   wedding    </w:t>
      </w:r>
      <w:r>
        <w:t xml:space="preserve">   sikh    </w:t>
      </w:r>
      <w:r>
        <w:t xml:space="preserve">   sikhism    </w:t>
      </w:r>
      <w:r>
        <w:t xml:space="preserve">   jules    </w:t>
      </w:r>
      <w:r>
        <w:t xml:space="preserve">   jess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 it like Beckham</dc:title>
  <dcterms:created xsi:type="dcterms:W3CDTF">2021-10-12T20:41:42Z</dcterms:created>
  <dcterms:modified xsi:type="dcterms:W3CDTF">2021-10-12T20:41:42Z</dcterms:modified>
</cp:coreProperties>
</file>