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Hjhh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Bender</dc:title>
  <dcterms:created xsi:type="dcterms:W3CDTF">2021-10-12T20:21:56Z</dcterms:created>
  <dcterms:modified xsi:type="dcterms:W3CDTF">2021-10-12T20:21:56Z</dcterms:modified>
</cp:coreProperties>
</file>