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Bendy and the Ink Machine</w:t>
      </w:r>
    </w:p>
    <w:p>
      <w:pPr>
        <w:pStyle w:val="Questions"/>
      </w:pPr>
      <w:r>
        <w:t xml:space="preserve">1. EYJO WDRE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NKI EAIHNCM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REYNH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RISOB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OBACN UPOS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ENYBD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CLIEA NLAGE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HET CTRHUEB GGAN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ETH INILUSLO FO IGVLIN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GENT EPPI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HET PIOOTSTEJCRNI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MASMY ARWLCENE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Joey Drew    </w:t>
      </w:r>
      <w:r>
        <w:t xml:space="preserve">   Ink Machine    </w:t>
      </w:r>
      <w:r>
        <w:t xml:space="preserve">   Henry    </w:t>
      </w:r>
      <w:r>
        <w:t xml:space="preserve">   Boris    </w:t>
      </w:r>
      <w:r>
        <w:t xml:space="preserve">   Bacon Soup    </w:t>
      </w:r>
      <w:r>
        <w:t xml:space="preserve">   Bendy    </w:t>
      </w:r>
      <w:r>
        <w:t xml:space="preserve">   Alice Angel    </w:t>
      </w:r>
      <w:r>
        <w:t xml:space="preserve">   The Butcher Gang    </w:t>
      </w:r>
      <w:r>
        <w:t xml:space="preserve">   The Illusion of Living    </w:t>
      </w:r>
      <w:r>
        <w:t xml:space="preserve">   Gent Pipe    </w:t>
      </w:r>
      <w:r>
        <w:t xml:space="preserve">   The Projectionist    </w:t>
      </w:r>
      <w:r>
        <w:t xml:space="preserve">   Sammy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Bendy and the Ink Machine</dc:title>
  <dcterms:created xsi:type="dcterms:W3CDTF">2021-10-12T20:38:28Z</dcterms:created>
  <dcterms:modified xsi:type="dcterms:W3CDTF">2021-10-12T20:38:28Z</dcterms:modified>
</cp:coreProperties>
</file>