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Bendy and the Ink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Alice Angel    </w:t>
      </w:r>
      <w:r>
        <w:t xml:space="preserve">   Axe    </w:t>
      </w:r>
      <w:r>
        <w:t xml:space="preserve">   bacon soup    </w:t>
      </w:r>
      <w:r>
        <w:t xml:space="preserve">   Barley    </w:t>
      </w:r>
      <w:r>
        <w:t xml:space="preserve">   Bendy    </w:t>
      </w:r>
      <w:r>
        <w:t xml:space="preserve">   Boris the Wolf    </w:t>
      </w:r>
      <w:r>
        <w:t xml:space="preserve">   Butcher Gang    </w:t>
      </w:r>
      <w:r>
        <w:t xml:space="preserve">   Cartoons    </w:t>
      </w:r>
      <w:r>
        <w:t xml:space="preserve">   Charlie    </w:t>
      </w:r>
      <w:r>
        <w:t xml:space="preserve">   Cog    </w:t>
      </w:r>
      <w:r>
        <w:t xml:space="preserve">   Edgar    </w:t>
      </w:r>
      <w:r>
        <w:t xml:space="preserve">   Fisher    </w:t>
      </w:r>
      <w:r>
        <w:t xml:space="preserve">   Flashlight    </w:t>
      </w:r>
      <w:r>
        <w:t xml:space="preserve">   Gears    </w:t>
      </w:r>
      <w:r>
        <w:t xml:space="preserve">   Gent Pipe    </w:t>
      </w:r>
      <w:r>
        <w:t xml:space="preserve">   Heavenly Toys    </w:t>
      </w:r>
      <w:r>
        <w:t xml:space="preserve">   Henry    </w:t>
      </w:r>
      <w:r>
        <w:t xml:space="preserve">   Ink    </w:t>
      </w:r>
      <w:r>
        <w:t xml:space="preserve">   Ink Pot    </w:t>
      </w:r>
      <w:r>
        <w:t xml:space="preserve">   Joey Drew    </w:t>
      </w:r>
      <w:r>
        <w:t xml:space="preserve">   Leve; 11    </w:t>
      </w:r>
      <w:r>
        <w:t xml:space="preserve">   Level 14    </w:t>
      </w:r>
      <w:r>
        <w:t xml:space="preserve">   Level 9    </w:t>
      </w:r>
      <w:r>
        <w:t xml:space="preserve">   Level K    </w:t>
      </w:r>
      <w:r>
        <w:t xml:space="preserve">   Level P    </w:t>
      </w:r>
      <w:r>
        <w:t xml:space="preserve">   Level S    </w:t>
      </w:r>
      <w:r>
        <w:t xml:space="preserve">   Moving Pictures    </w:t>
      </w:r>
      <w:r>
        <w:t xml:space="preserve">   Mr.Snowman    </w:t>
      </w:r>
      <w:r>
        <w:t xml:space="preserve">   Music Department    </w:t>
      </w:r>
      <w:r>
        <w:t xml:space="preserve">   Norman Polk    </w:t>
      </w:r>
      <w:r>
        <w:t xml:space="preserve">   Pipe Wrench    </w:t>
      </w:r>
      <w:r>
        <w:t xml:space="preserve">   Piper    </w:t>
      </w:r>
      <w:r>
        <w:t xml:space="preserve">   Plunger    </w:t>
      </w:r>
      <w:r>
        <w:t xml:space="preserve">   Plush    </w:t>
      </w:r>
      <w:r>
        <w:t xml:space="preserve">   Record    </w:t>
      </w:r>
      <w:r>
        <w:t xml:space="preserve">   Rise and Fall    </w:t>
      </w:r>
      <w:r>
        <w:t xml:space="preserve">   Safe House    </w:t>
      </w:r>
      <w:r>
        <w:t xml:space="preserve">   Sammy Lawrence    </w:t>
      </w:r>
      <w:r>
        <w:t xml:space="preserve">   Special Axe    </w:t>
      </w:r>
      <w:r>
        <w:t xml:space="preserve">   Striker    </w:t>
      </w:r>
      <w:r>
        <w:t xml:space="preserve">   Susie Campbell    </w:t>
      </w:r>
      <w:r>
        <w:t xml:space="preserve">   Syringe    </w:t>
      </w:r>
      <w:r>
        <w:t xml:space="preserve">   The Illusion of Living    </w:t>
      </w:r>
      <w:r>
        <w:t xml:space="preserve">   THE INK MACHINE    </w:t>
      </w:r>
      <w:r>
        <w:t xml:space="preserve">   The Lift    </w:t>
      </w:r>
      <w:r>
        <w:t xml:space="preserve">   The Old Song    </w:t>
      </w:r>
      <w:r>
        <w:t xml:space="preserve">   The Projectionist    </w:t>
      </w:r>
      <w:r>
        <w:t xml:space="preserve">   Tommy Gun    </w:t>
      </w:r>
      <w:r>
        <w:t xml:space="preserve">   Utility Shaft 9    </w:t>
      </w:r>
      <w:r>
        <w:t xml:space="preserve">   Wally Franks    </w:t>
      </w:r>
      <w:r>
        <w:t xml:space="preserve">   Workshop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Bendy and the Ink Machine</dc:title>
  <dcterms:created xsi:type="dcterms:W3CDTF">2021-10-12T20:41:50Z</dcterms:created>
  <dcterms:modified xsi:type="dcterms:W3CDTF">2021-10-12T20:41:50Z</dcterms:modified>
</cp:coreProperties>
</file>