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Bendy and the Ink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Chaper 5    </w:t>
      </w:r>
      <w:r>
        <w:t xml:space="preserve">   Chapter 4    </w:t>
      </w:r>
      <w:r>
        <w:t xml:space="preserve">   Chapter 3    </w:t>
      </w:r>
      <w:r>
        <w:t xml:space="preserve">   Chapter 2    </w:t>
      </w:r>
      <w:r>
        <w:t xml:space="preserve">   Chapter 1    </w:t>
      </w:r>
      <w:r>
        <w:t xml:space="preserve">   Level S    </w:t>
      </w:r>
      <w:r>
        <w:t xml:space="preserve">   The Projectionist    </w:t>
      </w:r>
      <w:r>
        <w:t xml:space="preserve">   The Swollen Ones    </w:t>
      </w:r>
      <w:r>
        <w:t xml:space="preserve">   The Dancing Demon    </w:t>
      </w:r>
      <w:r>
        <w:t xml:space="preserve">   Sheep Songs    </w:t>
      </w:r>
      <w:r>
        <w:t xml:space="preserve">   Hide    </w:t>
      </w:r>
      <w:r>
        <w:t xml:space="preserve">   ThereIsOnlyOneRule    </w:t>
      </w:r>
      <w:r>
        <w:t xml:space="preserve">   Survive    </w:t>
      </w:r>
      <w:r>
        <w:t xml:space="preserve">   BewareTheInkDemon    </w:t>
      </w:r>
      <w:r>
        <w:t xml:space="preserve">   Cartoons    </w:t>
      </w:r>
      <w:r>
        <w:t xml:space="preserve">   Music    </w:t>
      </w:r>
      <w:r>
        <w:t xml:space="preserve">   Studio    </w:t>
      </w:r>
      <w:r>
        <w:t xml:space="preserve">   Fear    </w:t>
      </w:r>
      <w:r>
        <w:t xml:space="preserve">   LittleMiracleStation    </w:t>
      </w:r>
      <w:r>
        <w:t xml:space="preserve">   BATIM    </w:t>
      </w:r>
      <w:r>
        <w:t xml:space="preserve">   Puzzles    </w:t>
      </w:r>
      <w:r>
        <w:t xml:space="preserve">   Horror    </w:t>
      </w:r>
      <w:r>
        <w:t xml:space="preserve">   Flooding    </w:t>
      </w:r>
      <w:r>
        <w:t xml:space="preserve">   Henry    </w:t>
      </w:r>
      <w:r>
        <w:t xml:space="preserve">   JoeyDrew    </w:t>
      </w:r>
      <w:r>
        <w:t xml:space="preserve">   TheDevilsSwing    </w:t>
      </w:r>
      <w:r>
        <w:t xml:space="preserve">   BuildOurMachine    </w:t>
      </w:r>
      <w:r>
        <w:t xml:space="preserve">   Sammy    </w:t>
      </w:r>
      <w:r>
        <w:t xml:space="preserve">   Machine    </w:t>
      </w:r>
      <w:r>
        <w:t xml:space="preserve">   ButcherGang    </w:t>
      </w:r>
      <w:r>
        <w:t xml:space="preserve">   Piper    </w:t>
      </w:r>
      <w:r>
        <w:t xml:space="preserve">   Searcher    </w:t>
      </w:r>
      <w:r>
        <w:t xml:space="preserve">   Boris    </w:t>
      </w:r>
      <w:r>
        <w:t xml:space="preserve">   Alice    </w:t>
      </w:r>
      <w:r>
        <w:t xml:space="preserve">   DancingDemon    </w:t>
      </w:r>
      <w:r>
        <w:t xml:space="preserve">   Ink    </w:t>
      </w:r>
      <w:r>
        <w:t xml:space="preserve">   Bendy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Bendy and the Ink Machine</dc:title>
  <dcterms:created xsi:type="dcterms:W3CDTF">2021-10-12T20:41:52Z</dcterms:created>
  <dcterms:modified xsi:type="dcterms:W3CDTF">2021-10-12T20:41:52Z</dcterms:modified>
</cp:coreProperties>
</file>