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Bene- and Mal-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dissatisfied with the current state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disease, ___, was first discovered, doctors did not know that it was caused by mosquito bites.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Stacy's ___ jester towards her enemy showed that she can be forgiving.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utter nonsense or ramble on incoherently.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hazy or sick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harm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Education can be ___ to a person's emotional and intellectual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fail to operate normally.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insecticide with a relatively low toxicity for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teacher gave the student a poor grade because his statue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hard for an army cadet to ___ because he/ she has to show an approved doctor's note whenever he/ she is absent from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James' ___ comment to the teacher got him written up and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ecclesiastical office to which the revenue from an endowment is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Wrong doing by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dinner was organized to raise money for and ___ the children of St. Jude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Prince died, he left no will, so there was not a ___ to receive his money or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his car accident, Brad became ___, for he started stumbling when he tried to walk without his crutches.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gives or donates to a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doctors removed my father's ___ tumor, he was cured of cancer.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Bene- and Mal- Terms</dc:title>
  <dcterms:created xsi:type="dcterms:W3CDTF">2021-10-11T02:04:19Z</dcterms:created>
  <dcterms:modified xsi:type="dcterms:W3CDTF">2021-10-11T02:04:19Z</dcterms:modified>
</cp:coreProperties>
</file>