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Beneath Our Feat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Solid    </w:t>
      </w:r>
      <w:r>
        <w:t xml:space="preserve">   Crater    </w:t>
      </w:r>
      <w:r>
        <w:t xml:space="preserve">   Inside    </w:t>
      </w:r>
      <w:r>
        <w:t xml:space="preserve">   Centre    </w:t>
      </w:r>
      <w:r>
        <w:t xml:space="preserve">   Layer    </w:t>
      </w:r>
      <w:r>
        <w:t xml:space="preserve">   Land    </w:t>
      </w:r>
      <w:r>
        <w:t xml:space="preserve">   Water    </w:t>
      </w:r>
      <w:r>
        <w:t xml:space="preserve">   Rocks    </w:t>
      </w:r>
      <w:r>
        <w:t xml:space="preserve">   Dirt    </w:t>
      </w:r>
      <w:r>
        <w:t xml:space="preserve">   Cave    </w:t>
      </w:r>
      <w:r>
        <w:t xml:space="preserve">   Desert    </w:t>
      </w:r>
      <w:r>
        <w:t xml:space="preserve">   Plate    </w:t>
      </w:r>
      <w:r>
        <w:t xml:space="preserve">   Boulder    </w:t>
      </w:r>
      <w:r>
        <w:t xml:space="preserve">   Volcano    </w:t>
      </w:r>
      <w:r>
        <w:t xml:space="preserve">   Magma    </w:t>
      </w:r>
      <w:r>
        <w:t xml:space="preserve">   Oil    </w:t>
      </w:r>
      <w:r>
        <w:t xml:space="preserve">   Earth    </w:t>
      </w:r>
      <w:r>
        <w:t xml:space="preserve">   Landscape    </w:t>
      </w:r>
      <w:r>
        <w:t xml:space="preserve">   Tectonic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Beneath Our Feat</dc:title>
  <dcterms:created xsi:type="dcterms:W3CDTF">2021-10-12T20:42:03Z</dcterms:created>
  <dcterms:modified xsi:type="dcterms:W3CDTF">2021-10-12T20:42:03Z</dcterms:modified>
</cp:coreProperties>
</file>