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Beneath Our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very hot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outside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all types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under the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 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that formed from the molten rock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lava cools, the rock formed is full of holes where the gas bubbles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magma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weak spots in the Earth's Crust that may crack and allow the magma to flow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compounds which may be contained in Minerals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Beneath Our Feet</dc:title>
  <dcterms:created xsi:type="dcterms:W3CDTF">2021-10-12T20:21:37Z</dcterms:created>
  <dcterms:modified xsi:type="dcterms:W3CDTF">2021-10-12T20:21:37Z</dcterms:modified>
</cp:coreProperties>
</file>