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Benedict Arnold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how many pounds did the British offer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he went over to the British what did he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position did he become after going over to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Americans fighting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place did he want to sell to the British?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general was fond of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thing Arnold helped capture?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he learn as an apprentice?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Benedict Arnold loved to be center of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he go to after he was discovered as a traitor?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Benedict Arnold</dc:title>
  <dcterms:created xsi:type="dcterms:W3CDTF">2021-10-12T20:21:36Z</dcterms:created>
  <dcterms:modified xsi:type="dcterms:W3CDTF">2021-10-12T20:21:36Z</dcterms:modified>
</cp:coreProperties>
</file>