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Benedict Arnold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Wounded Leg    </w:t>
      </w:r>
      <w:r>
        <w:t xml:space="preserve">   West Point    </w:t>
      </w:r>
      <w:r>
        <w:t xml:space="preserve">   West Indies Trace    </w:t>
      </w:r>
      <w:r>
        <w:t xml:space="preserve">   Traitor    </w:t>
      </w:r>
      <w:r>
        <w:t xml:space="preserve">   Stamp Act    </w:t>
      </w:r>
      <w:r>
        <w:t xml:space="preserve">   Spy    </w:t>
      </w:r>
      <w:r>
        <w:t xml:space="preserve">   Sons of Liberty    </w:t>
      </w:r>
      <w:r>
        <w:t xml:space="preserve">   Quebec City    </w:t>
      </w:r>
      <w:r>
        <w:t xml:space="preserve">   Philadelphia    </w:t>
      </w:r>
      <w:r>
        <w:t xml:space="preserve">   Peggy Shippen    </w:t>
      </w:r>
      <w:r>
        <w:t xml:space="preserve">   Patriot    </w:t>
      </w:r>
      <w:r>
        <w:t xml:space="preserve">   Margaret Mansfield    </w:t>
      </w:r>
      <w:r>
        <w:t xml:space="preserve">   Loyalist    </w:t>
      </w:r>
      <w:r>
        <w:t xml:space="preserve">   John Andre    </w:t>
      </w:r>
      <w:r>
        <w:t xml:space="preserve">   Greedy    </w:t>
      </w:r>
      <w:r>
        <w:t xml:space="preserve">   General    </w:t>
      </w:r>
      <w:r>
        <w:t xml:space="preserve">   Fort Ticonderoga    </w:t>
      </w:r>
      <w:r>
        <w:t xml:space="preserve">   Continental Army    </w:t>
      </w:r>
      <w:r>
        <w:t xml:space="preserve">   Commander    </w:t>
      </w:r>
      <w:r>
        <w:t xml:space="preserve">   British    </w:t>
      </w:r>
      <w:r>
        <w:t xml:space="preserve">   Benedict Arnold    </w:t>
      </w:r>
      <w:r>
        <w:t xml:space="preserve">   Battle of Saratoga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 Arnold</dc:title>
  <dcterms:created xsi:type="dcterms:W3CDTF">2021-10-12T20:41:37Z</dcterms:created>
  <dcterms:modified xsi:type="dcterms:W3CDTF">2021-10-12T20:41:37Z</dcterms:modified>
</cp:coreProperties>
</file>