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Benedict Arnold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men were civilians who would become an organized group of fighters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that protected soldiers while letting them shoot out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 in the war and now the brand of a pencil.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who would strap up and fight in this amount of time.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the colonies who still favored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warfare that involves this rifle.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was one of America's most notorious traitors.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village on the east bank of the Hudson. Pretty key battle in the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Benedict's friend and also our first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fight. Rhymes with squabble.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Arnold Crossword Puzzle</dc:title>
  <dcterms:created xsi:type="dcterms:W3CDTF">2021-10-12T20:21:32Z</dcterms:created>
  <dcterms:modified xsi:type="dcterms:W3CDTF">2021-10-12T20:21:32Z</dcterms:modified>
</cp:coreProperties>
</file>