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Benedict Arnold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part did Benedict Arnold injure in battle at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Benedict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Benedict Arnold flee to when his plot was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was Benedict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Benedict Arnolds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battles against Burgoyne, who did Benedict serve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daughters did benedict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last name of Benedicts first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 did Benedict sever until 1779?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last name of Benedicts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Benendict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Benedict Arnold live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Benedict most known for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Benedicts British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did Benedict enlist to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sons did Benedict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Benedict Arnold</dc:title>
  <dcterms:created xsi:type="dcterms:W3CDTF">2021-10-12T20:21:44Z</dcterms:created>
  <dcterms:modified xsi:type="dcterms:W3CDTF">2021-10-12T20:21:44Z</dcterms:modified>
</cp:coreProperties>
</file>