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Benedict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kate    </w:t>
      </w:r>
      <w:r>
        <w:t xml:space="preserve">   missperumal    </w:t>
      </w:r>
      <w:r>
        <w:t xml:space="preserve">   milligan    </w:t>
      </w:r>
      <w:r>
        <w:t xml:space="preserve">   narcolepsy    </w:t>
      </w:r>
      <w:r>
        <w:t xml:space="preserve">   numbertwo    </w:t>
      </w:r>
      <w:r>
        <w:t xml:space="preserve">   reynie    </w:t>
      </w:r>
      <w:r>
        <w:t xml:space="preserve">   school    </w:t>
      </w:r>
      <w:r>
        <w:t xml:space="preserve">   bridge    </w:t>
      </w:r>
      <w:r>
        <w:t xml:space="preserve">   sticky    </w:t>
      </w:r>
      <w:r>
        <w:t xml:space="preserve">   constance    </w:t>
      </w:r>
      <w:r>
        <w:t xml:space="preserve">   rhonda    </w:t>
      </w:r>
      <w:r>
        <w:t xml:space="preserve">   whisperer    </w:t>
      </w:r>
      <w:r>
        <w:t xml:space="preserve">   mister curtain    </w:t>
      </w:r>
      <w:r>
        <w:t xml:space="preserve">   misterbenedict    </w:t>
      </w:r>
      <w:r>
        <w:t xml:space="preserve">   institute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Benedict Society</dc:title>
  <dcterms:created xsi:type="dcterms:W3CDTF">2021-10-11T02:04:12Z</dcterms:created>
  <dcterms:modified xsi:type="dcterms:W3CDTF">2021-10-11T02:04:12Z</dcterms:modified>
</cp:coreProperties>
</file>