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Benedictine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appreciate the dignity of work in God’s creation.  "They live by the labor of their hands.” — Rule of Benedict 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respect each person regardless of class, background or professional skill.  “No one is to pursue what is judged best for oneself, but instead, what is better for someone else.” — Rule of Benedict 72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offer warmth, acceptance and joy in welcoming others.  “Let all...be received as Christ.” — Rule of Benedict 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look for God not in the abstract but in the ordinary events of every day.  “We believe that the divine presence is everywhere.” — Rule of Benedict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appreciate and to care lovingly for all the goods of this place.  “Regard all utensils as if they were the sacred vessels of the altar.” — Rule of Benedict 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become who we are by our relationships with others.  “Let all things be common to all.” — Rule of Benedict 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work toward a just order in our immediate environment and in the larger society.  “That in all things God may be glorified” — Rule of Benedict 57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content with living simply and finding balance in work, prayer and leisure.  “All things are to be done with moderation.” — Rule of Benedict 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strive for peace on all levels: with self, others and God.  — Rule of Benedict Prologue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hear keenly and sensitively the voices of persons and all created beings.  “Listen...with the ear of your heart.” — Rule of Benedict Prologue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cultivate rootedness and a shared sense of mission.  “To stand firm in one’s promises.” — Rule of Benedict 58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Benedictine Values</dc:title>
  <dcterms:created xsi:type="dcterms:W3CDTF">2021-10-11T02:05:44Z</dcterms:created>
  <dcterms:modified xsi:type="dcterms:W3CDTF">2021-10-11T02:05:44Z</dcterms:modified>
</cp:coreProperties>
</file>