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Industrial-strength concelaer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best cosmetic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They're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Hydrating concealer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Lash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Golden-pink 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Smoothing primer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Dew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Twinkle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______, Don't 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Gimme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</dc:title>
  <dcterms:created xsi:type="dcterms:W3CDTF">2021-10-11T02:04:41Z</dcterms:created>
  <dcterms:modified xsi:type="dcterms:W3CDTF">2021-10-11T02:04:41Z</dcterms:modified>
</cp:coreProperties>
</file>