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Benefit of doubt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presidential number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Nancy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1912 global warming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Barack's Girl 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Barack Girl 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Texan in the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AOC should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Crime scene footprint?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DNC real estate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NYT default setting for DJT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CNN Nemisis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Biden his time: Joe's age after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Limbs quivered for Barack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No. 1 Never Trumper?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Rights in the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Cory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Pence's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Nancy P's predecessor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Congress gift to seniors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NRA's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Top Senate Dem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MAGA's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quite secretary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Obama 2008 foe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Saved Olympics, lost top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Hill's poll 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Pundit Joe likes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Mayor ______ from Ft. Wayne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NY Times No. 1 recipient of benefit of the doubt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Cocktail essential libs hate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 of doubt</dc:title>
  <dcterms:created xsi:type="dcterms:W3CDTF">2021-10-11T02:05:36Z</dcterms:created>
  <dcterms:modified xsi:type="dcterms:W3CDTF">2021-10-11T02:05:36Z</dcterms:modified>
</cp:coreProperties>
</file>