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Benefits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program is available to employees 24 hours a day 7 days a week that aids in everyday stresses?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hours of birthday time off is alotted?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service that provides 24/7 access to a doctor by web.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for Health Savings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WPX wellness program can help reduce your monthly medical premiums?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hours are alotted for a Floating Holdiays?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WPX partners with UnitedHealthcare to help employees with weight loss, what is the name of that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Medcial option that has lower premiums and higher deductibles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weeks is Short-term disability?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option that has higher premiums and lower deductibles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program (other than disability and parental leave) is administered by CIGNA?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program does VSP fall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highest Vitality status level an employee can achieve?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determines if your medical coverage is "out-of area" or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allows you to purchase WPX Energy stock at a discounted price?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additional paid hours of leave do new parents have access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Acronym for Accidental Death and Dismemberment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</dc:title>
  <dcterms:created xsi:type="dcterms:W3CDTF">2021-10-11T02:05:38Z</dcterms:created>
  <dcterms:modified xsi:type="dcterms:W3CDTF">2021-10-11T02:05:38Z</dcterms:modified>
</cp:coreProperties>
</file>