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To Carrot Juice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carrots is associated with a ___ percent lower risk for stomach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Drinking juice is ___ a replacement for eating whole fruits and vegetables.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 cancer survivors looked at the effects of carrot juice on their levels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___ the extractor after every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Carrots contain ___, which may explain their role in cancer prevention.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Carrots contain fiber which is associated with weight management and lowering ___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Carrot juice extracts ___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fresh juice at home, you need a juice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Pregnant women should choose juices that have been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Carrot juice is high in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To Carrot Juice</dc:title>
  <dcterms:created xsi:type="dcterms:W3CDTF">2021-10-11T02:05:19Z</dcterms:created>
  <dcterms:modified xsi:type="dcterms:W3CDTF">2021-10-11T02:05:19Z</dcterms:modified>
</cp:coreProperties>
</file>