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Benefits of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always changes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choose to be an ___________ or a victim of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author's first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you are __________changing you are......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Poverb a day keeps ___________away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_______________and benefits of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everything there is a_________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committed to live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should always _____________ rather thanreact to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never too late to_________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Benefits of Change</dc:title>
  <dcterms:created xsi:type="dcterms:W3CDTF">2021-10-11T02:05:33Z</dcterms:created>
  <dcterms:modified xsi:type="dcterms:W3CDTF">2021-10-11T02:05:33Z</dcterms:modified>
</cp:coreProperties>
</file>