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Benefits of Free Enterprise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encourages people and organications to improve their material well-being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public 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concept that everyone can compete in the marketplace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in-kind benefits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concept of giving everyone the same legal rights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profit motive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concept that people have the right and privilege to control their possessions as they wish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voluntary exchange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concept that people may decide what agreements they want to enter into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concept that people may decide what and when they want to but and sell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free rider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rivalry among sellers to attract customers while lowering costs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gross domestic product (GDP)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private organization that tries to persuade public officials to act or vote according to group members' interest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business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 requiring companies to provide full information about their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microeconomics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concerns on the public as a whole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macroeconomics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behavior and decision making of entire economies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private 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economic behavior and decision making of small units, such as individuals, families, and businesses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work ethic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value of all final goods and services produced in a particular economy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private property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macroeconomic expansion followed by a period of contraction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cash transfer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commitment to the value of work and purposeful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free contract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used to produce a good or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public disclosure laws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the economy that involves the transactions of the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poverty threshold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the economy that involves the transactions of individuals and businesses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public 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would not choose to pay for a certain good or service, but who would get the benefits of it anyway if it were provided as a public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externality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situation in which the market does not distribute resources efficiency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market failure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economic side effect of a good or service that generates benefits or costs to someone other than the person deciding how much to produce or consume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technology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income level below that which is needed to support families or households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legal equality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government aid to the poor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interest group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direct payments of money to eligible poor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welfare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goods and services provided for free or at greatly reduced prices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open opportunity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Free Enterprise Match</dc:title>
  <dcterms:created xsi:type="dcterms:W3CDTF">2021-10-11T02:05:57Z</dcterms:created>
  <dcterms:modified xsi:type="dcterms:W3CDTF">2021-10-11T02:05:57Z</dcterms:modified>
</cp:coreProperties>
</file>