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Learning Music</w:t>
      </w:r>
    </w:p>
    <w:p>
      <w:pPr>
        <w:pStyle w:val="Questions"/>
      </w:pPr>
      <w:r>
        <w:t xml:space="preserve">1. LEODEVP EUANGLGA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NZAIEMOIORTM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MORIVEP ORKW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AOOCNDTNIRIO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ESNES OF MEAENTVIHCE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NAGEENGEMT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LISUDB ATCCEAHRR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LFSE TEEMSE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EPTRNTA ITNGNECOROI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AST ECRSOS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DYRUTIAO ISLLSK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TIVOESIP AIGLENRN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XEGNRIAL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CIPDNELISI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ERERACS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RVCATEEI GINTIHKN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AASPILT NEILELEITGNC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ATOMEWKR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RLSSBENEIOP KIRS KINTAG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LEFS DNICNOCEEF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Learning Music</dc:title>
  <dcterms:created xsi:type="dcterms:W3CDTF">2021-10-11T02:05:42Z</dcterms:created>
  <dcterms:modified xsi:type="dcterms:W3CDTF">2021-10-11T02:05:42Z</dcterms:modified>
</cp:coreProperties>
</file>