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Digestion    </w:t>
      </w:r>
      <w:r>
        <w:t xml:space="preserve">   Balance    </w:t>
      </w:r>
      <w:r>
        <w:t xml:space="preserve">   Self esteem    </w:t>
      </w:r>
      <w:r>
        <w:t xml:space="preserve">   Relationships    </w:t>
      </w:r>
      <w:r>
        <w:t xml:space="preserve">   Memory    </w:t>
      </w:r>
      <w:r>
        <w:t xml:space="preserve">   Growth    </w:t>
      </w:r>
      <w:r>
        <w:t xml:space="preserve">   Health    </w:t>
      </w:r>
      <w:r>
        <w:t xml:space="preserve">   Relaxation    </w:t>
      </w:r>
      <w:r>
        <w:t xml:space="preserve">   Sleep    </w:t>
      </w:r>
      <w:r>
        <w:t xml:space="preserve">   Sports    </w:t>
      </w:r>
      <w:r>
        <w:t xml:space="preserve">   Skin    </w:t>
      </w:r>
      <w:r>
        <w:t xml:space="preserve">   Mood    </w:t>
      </w:r>
      <w:r>
        <w:t xml:space="preserve">   Brain    </w:t>
      </w:r>
      <w:r>
        <w:t xml:space="preserve">   Confidence    </w:t>
      </w:r>
      <w:r>
        <w:t xml:space="preserve">   Energy    </w:t>
      </w:r>
      <w:r>
        <w:t xml:space="preserve">   Lungs    </w:t>
      </w:r>
      <w:r>
        <w:t xml:space="preserve">   Bones    </w:t>
      </w:r>
      <w:r>
        <w:t xml:space="preserve">   Muscles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Physical Activity</dc:title>
  <dcterms:created xsi:type="dcterms:W3CDTF">2021-10-11T02:05:27Z</dcterms:created>
  <dcterms:modified xsi:type="dcterms:W3CDTF">2021-10-11T02:05:27Z</dcterms:modified>
</cp:coreProperties>
</file>