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Benefits of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get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help you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you with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learn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you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be a part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you become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learn to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make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make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be more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Physical Activity</dc:title>
  <dcterms:created xsi:type="dcterms:W3CDTF">2021-10-11T02:05:17Z</dcterms:created>
  <dcterms:modified xsi:type="dcterms:W3CDTF">2021-10-11T02:05:17Z</dcterms:modified>
</cp:coreProperties>
</file>