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Speedway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Recognition    </w:t>
      </w:r>
      <w:r>
        <w:t xml:space="preserve">   Rewarding    </w:t>
      </w:r>
      <w:r>
        <w:t xml:space="preserve">   Fun    </w:t>
      </w:r>
      <w:r>
        <w:t xml:space="preserve">   Retirement    </w:t>
      </w:r>
      <w:r>
        <w:t xml:space="preserve">   Discounts    </w:t>
      </w:r>
      <w:r>
        <w:t xml:space="preserve">   Weekly Pay    </w:t>
      </w:r>
      <w:r>
        <w:t xml:space="preserve">   Sick Pay    </w:t>
      </w:r>
      <w:r>
        <w:t xml:space="preserve">   EAP    </w:t>
      </w:r>
      <w:r>
        <w:t xml:space="preserve">   Advancement    </w:t>
      </w:r>
      <w:r>
        <w:t xml:space="preserve">   Paid Holiday    </w:t>
      </w:r>
      <w:r>
        <w:t xml:space="preserve">   Education Reimbursement    </w:t>
      </w:r>
      <w:r>
        <w:t xml:space="preserve">   Vision    </w:t>
      </w:r>
      <w:r>
        <w:t xml:space="preserve">   Dental    </w:t>
      </w:r>
      <w:r>
        <w:t xml:space="preserve">   Health    </w:t>
      </w:r>
      <w:r>
        <w:t xml:space="preserve">   401K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Speedway</dc:title>
  <dcterms:created xsi:type="dcterms:W3CDTF">2021-10-11T02:05:44Z</dcterms:created>
  <dcterms:modified xsi:type="dcterms:W3CDTF">2021-10-11T02:05:44Z</dcterms:modified>
</cp:coreProperties>
</file>