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Benefits of Vaccines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Doctors    </w:t>
      </w:r>
      <w:r>
        <w:t xml:space="preserve">   Risks    </w:t>
      </w:r>
      <w:r>
        <w:t xml:space="preserve">   Vaccines    </w:t>
      </w:r>
      <w:r>
        <w:t xml:space="preserve">   Outbreak    </w:t>
      </w:r>
      <w:r>
        <w:t xml:space="preserve">   Epidemic    </w:t>
      </w:r>
      <w:r>
        <w:t xml:space="preserve">   Immunity    </w:t>
      </w:r>
      <w:r>
        <w:t xml:space="preserve">   Diseases    </w:t>
      </w:r>
      <w:r>
        <w:t xml:space="preserve">   Safety    </w:t>
      </w:r>
      <w:r>
        <w:t xml:space="preserve">   Smallpox    </w:t>
      </w:r>
      <w:r>
        <w:t xml:space="preserve">   Polio    </w:t>
      </w:r>
      <w:r>
        <w:t xml:space="preserve">   Antibiotics    </w:t>
      </w:r>
      <w:r>
        <w:t xml:space="preserve">   Immunization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Benefits of Vaccines</dc:title>
  <dcterms:created xsi:type="dcterms:W3CDTF">2021-10-11T02:05:23Z</dcterms:created>
  <dcterms:modified xsi:type="dcterms:W3CDTF">2021-10-11T02:05:23Z</dcterms:modified>
</cp:coreProperties>
</file>