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Benefits of Videogames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Videogames should be consumed in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Prefrontal Cortex responsable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tree areas of the brain increased by playing videogames.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Parents say playing videogames will damage your?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german institute found that playing videogames increases the grey mass of your brain?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led this study?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With which game have scientist conducted their experiment?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games that are made to challenge the brain?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What's the name of the game where the payers build their own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it possible to exercise your body while playing videogames?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Benefits of Videogames</dc:title>
  <dcterms:created xsi:type="dcterms:W3CDTF">2021-10-11T02:05:33Z</dcterms:created>
  <dcterms:modified xsi:type="dcterms:W3CDTF">2021-10-11T02:05:33Z</dcterms:modified>
</cp:coreProperties>
</file>