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Benefits of Volunteering</w:t>
      </w:r>
    </w:p>
    <w:p>
      <w:pPr>
        <w:pStyle w:val="Questions"/>
      </w:pPr>
      <w:r>
        <w:t xml:space="preserve">1. SELF NCASFTISTAIO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RGNLEO ILFE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MONIMUYTC NVNVITEELOM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EALHTH SNTBFIEE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CCOIENMO PTMICA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RNNTOICOUTBI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CTROUPIVED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KMEA A NFERFEIECD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MCTAPI RHOTES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CEDURSE STSESR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Volunteering</dc:title>
  <dcterms:created xsi:type="dcterms:W3CDTF">2021-10-11T02:06:07Z</dcterms:created>
  <dcterms:modified xsi:type="dcterms:W3CDTF">2021-10-11T02:06:07Z</dcterms:modified>
</cp:coreProperties>
</file>