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Benefits of Volunteering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It's fun and fulfilling    </w:t>
      </w:r>
      <w:r>
        <w:t xml:space="preserve">   Good for mind and body    </w:t>
      </w:r>
      <w:r>
        <w:t xml:space="preserve">   Team building and bonding    </w:t>
      </w:r>
      <w:r>
        <w:t xml:space="preserve">   Enhance social skills    </w:t>
      </w:r>
      <w:r>
        <w:t xml:space="preserve">   impress recruiters    </w:t>
      </w:r>
      <w:r>
        <w:t xml:space="preserve">   Improve your CV    </w:t>
      </w:r>
      <w:r>
        <w:t xml:space="preserve">   Positive mental health    </w:t>
      </w:r>
      <w:r>
        <w:t xml:space="preserve">   Improve health    </w:t>
      </w:r>
      <w:r>
        <w:t xml:space="preserve">   Take on a challenge    </w:t>
      </w:r>
      <w:r>
        <w:t xml:space="preserve">   Learn new skills    </w:t>
      </w:r>
      <w:r>
        <w:t xml:space="preserve">   Be part of a community    </w:t>
      </w:r>
      <w:r>
        <w:t xml:space="preserve">   make new friends    </w:t>
      </w:r>
      <w:r>
        <w:t xml:space="preserve">   Make a difference    </w:t>
      </w:r>
      <w:r>
        <w:t xml:space="preserve">   Gain confidence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Benefits of Volunteering</dc:title>
  <dcterms:created xsi:type="dcterms:W3CDTF">2021-10-10T23:42:20Z</dcterms:created>
  <dcterms:modified xsi:type="dcterms:W3CDTF">2021-10-10T23:42:20Z</dcterms:modified>
</cp:coreProperties>
</file>