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Benefits of Warm Up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WHY IS DYNAMIC STRETCHING IMPORTANT? - M___________T becomes easier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WHY IS DYNAMIC STRETCHING IMPORTANT? - Increases the length of your M_________S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WARM UPS DO THE FOLLOWING - Uses Joints in a full range of m_________n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BENEFITS OF WARMING UP? - Stimulates blood C ______________N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WARM UPS DO THE FOLLOWING - Uses T_____________d  Muscles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WARM UPS DO THE FOLLOWING - Elevates body T________________E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BENEFITS OF WARMING UP - Prepares you P______________Y and mentally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WHY IS DYNAMIC STRETCHING IMPORTANT? - Loosens the muscles and j____s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BENEFITS OF WARMING UP - I_____________S nerve conduction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WARM UPS DO THE FOLLOWING - Increases H_______T rate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Benefits of Warm Up</dc:title>
  <dcterms:created xsi:type="dcterms:W3CDTF">2021-10-11T02:05:50Z</dcterms:created>
  <dcterms:modified xsi:type="dcterms:W3CDTF">2021-10-11T02:05:50Z</dcterms:modified>
</cp:coreProperties>
</file>