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going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Interpersonal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Affecting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 school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good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going to school</dc:title>
  <dcterms:created xsi:type="dcterms:W3CDTF">2021-10-11T02:05:19Z</dcterms:created>
  <dcterms:modified xsi:type="dcterms:W3CDTF">2021-10-11T02:05:19Z</dcterms:modified>
</cp:coreProperties>
</file>