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Benefits of quitting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Becoming a non-smoker, sets a good example for your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Quitting reduces,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takes 2 weeks to get better __________ after you stop using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stop smoking, your risk of _____________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primary substance in tobacco?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organs say thank you for quitting?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quit using tobacco, your ____________ gets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way to increase your success.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add ____to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quit, your __________ and ___________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inhaled tar go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removing nicotine can help lower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increase your_________ by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more inhaling the 7000 __________ in a lit cigarette.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sense of smell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Withdrawal symptoms equals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quitting</dc:title>
  <dcterms:created xsi:type="dcterms:W3CDTF">2021-10-11T02:05:59Z</dcterms:created>
  <dcterms:modified xsi:type="dcterms:W3CDTF">2021-10-11T02:05:59Z</dcterms:modified>
</cp:coreProperties>
</file>