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Bengal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biomes do they live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they express themselves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camouflage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they nocturnal or diurnal?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the bengal tiger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foods do they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leader of the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they live alone or in groups?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they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continents they are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 Tiger</dc:title>
  <dcterms:created xsi:type="dcterms:W3CDTF">2021-10-11T02:04:48Z</dcterms:created>
  <dcterms:modified xsi:type="dcterms:W3CDTF">2021-10-11T02:04:48Z</dcterms:modified>
</cp:coreProperties>
</file>