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Bengal Tiger Poaching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feline    </w:t>
      </w:r>
      <w:r>
        <w:t xml:space="preserve">   animal    </w:t>
      </w:r>
      <w:r>
        <w:t xml:space="preserve">   expensive    </w:t>
      </w:r>
      <w:r>
        <w:t xml:space="preserve">   royalbengal    </w:t>
      </w:r>
      <w:r>
        <w:t xml:space="preserve">   wildlifefund    </w:t>
      </w:r>
      <w:r>
        <w:t xml:space="preserve">   Bangladesh    </w:t>
      </w:r>
      <w:r>
        <w:t xml:space="preserve">   India    </w:t>
      </w:r>
      <w:r>
        <w:t xml:space="preserve">   harmless    </w:t>
      </w:r>
      <w:r>
        <w:t xml:space="preserve">   carnivore    </w:t>
      </w:r>
      <w:r>
        <w:t xml:space="preserve">   agriculture    </w:t>
      </w:r>
      <w:r>
        <w:t xml:space="preserve">   bengal    </w:t>
      </w:r>
      <w:r>
        <w:t xml:space="preserve">   cat    </w:t>
      </w:r>
      <w:r>
        <w:t xml:space="preserve">   deforestation    </w:t>
      </w:r>
      <w:r>
        <w:t xml:space="preserve">   endangered    </w:t>
      </w:r>
      <w:r>
        <w:t xml:space="preserve">   extinct    </w:t>
      </w:r>
      <w:r>
        <w:t xml:space="preserve">   fur    </w:t>
      </w:r>
      <w:r>
        <w:t xml:space="preserve">   grasslands    </w:t>
      </w:r>
      <w:r>
        <w:t xml:space="preserve">   illegal    </w:t>
      </w:r>
      <w:r>
        <w:t xml:space="preserve">   macklemore    </w:t>
      </w:r>
      <w:r>
        <w:t xml:space="preserve">   mangroves    </w:t>
      </w:r>
      <w:r>
        <w:t xml:space="preserve">   medicine    </w:t>
      </w:r>
      <w:r>
        <w:t xml:space="preserve">   money    </w:t>
      </w:r>
      <w:r>
        <w:t xml:space="preserve">   poach    </w:t>
      </w:r>
      <w:r>
        <w:t xml:space="preserve">   predatory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Tiger Poaching</dc:title>
  <dcterms:created xsi:type="dcterms:W3CDTF">2021-10-11T02:04:26Z</dcterms:created>
  <dcterms:modified xsi:type="dcterms:W3CDTF">2021-10-11T02:04:26Z</dcterms:modified>
</cp:coreProperties>
</file>