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Bengaluru FC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Alvaro    </w:t>
      </w:r>
      <w:r>
        <w:t xml:space="preserve">   Alwyn    </w:t>
      </w:r>
      <w:r>
        <w:t xml:space="preserve">   Amrinder    </w:t>
      </w:r>
      <w:r>
        <w:t xml:space="preserve">   CK Vineeth    </w:t>
      </w:r>
      <w:r>
        <w:t xml:space="preserve">   Eugeneson    </w:t>
      </w:r>
      <w:r>
        <w:t xml:space="preserve">   Johnson    </w:t>
      </w:r>
      <w:r>
        <w:t xml:space="preserve">   Juanan    </w:t>
      </w:r>
      <w:r>
        <w:t xml:space="preserve">   Nishu    </w:t>
      </w:r>
      <w:r>
        <w:t xml:space="preserve">   Rino    </w:t>
      </w:r>
      <w:r>
        <w:t xml:space="preserve">   Sunil Chhetri    </w:t>
      </w:r>
      <w:r>
        <w:t xml:space="preserve">   Watson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Bengaluru FC </dc:title>
  <dcterms:created xsi:type="dcterms:W3CDTF">2021-10-11T02:05:10Z</dcterms:created>
  <dcterms:modified xsi:type="dcterms:W3CDTF">2021-10-11T02:05:10Z</dcterms:modified>
</cp:coreProperties>
</file>