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Ben=good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gain or receive good results from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Having a good outcome, favorable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Being faithful, athletic,  genuine, Real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Kind, good hearted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person who receive something good from someone else such as inheritance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good blessing in a religious service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good person who offers help  or donate money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French for "have a good trip"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good that is received over and beyond what is expected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Favorable, having a good effect, not harmful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Ben=good</dc:title>
  <dcterms:created xsi:type="dcterms:W3CDTF">2021-10-11T02:04:13Z</dcterms:created>
  <dcterms:modified xsi:type="dcterms:W3CDTF">2021-10-11T02:04:13Z</dcterms:modified>
</cp:coreProperties>
</file>