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Benidorm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flash    </w:t>
      </w:r>
      <w:r>
        <w:t xml:space="preserve">   granhotelbali    </w:t>
      </w:r>
      <w:r>
        <w:t xml:space="preserve">   magicnatura    </w:t>
      </w:r>
      <w:r>
        <w:t xml:space="preserve">   servigroup    </w:t>
      </w:r>
      <w:r>
        <w:t xml:space="preserve">   stagandhens    </w:t>
      </w:r>
      <w:r>
        <w:t xml:space="preserve">   stickyvicky    </w:t>
      </w:r>
      <w:r>
        <w:t xml:space="preserve">   britishsquare    </w:t>
      </w:r>
      <w:r>
        <w:t xml:space="preserve">   tapasalley    </w:t>
      </w:r>
      <w:r>
        <w:t xml:space="preserve">   oldtown    </w:t>
      </w:r>
      <w:r>
        <w:t xml:space="preserve">   matteo    </w:t>
      </w:r>
      <w:r>
        <w:t xml:space="preserve">   madge    </w:t>
      </w:r>
      <w:r>
        <w:t xml:space="preserve">   sangria    </w:t>
      </w:r>
      <w:r>
        <w:t xml:space="preserve">   rivierabeach    </w:t>
      </w:r>
      <w:r>
        <w:t xml:space="preserve">   solpelicanosocas    </w:t>
      </w:r>
      <w:r>
        <w:t xml:space="preserve">   neptunes    </w:t>
      </w:r>
      <w:r>
        <w:t xml:space="preserve">   Benidormpalace    </w:t>
      </w:r>
      <w:r>
        <w:t xml:space="preserve">   mundomar    </w:t>
      </w:r>
      <w:r>
        <w:t xml:space="preserve">   aqualandia    </w:t>
      </w:r>
      <w:r>
        <w:t xml:space="preserve">   levante    </w:t>
      </w:r>
      <w:r>
        <w:t xml:space="preserve">   poniente    </w:t>
      </w:r>
      <w:r>
        <w:t xml:space="preserve">   terramitica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Benidorm</dc:title>
  <dcterms:created xsi:type="dcterms:W3CDTF">2021-10-11T02:05:26Z</dcterms:created>
  <dcterms:modified xsi:type="dcterms:W3CDTF">2021-10-11T02:05:26Z</dcterms:modified>
</cp:coreProperties>
</file>