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Benin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Exports    </w:t>
      </w:r>
      <w:r>
        <w:t xml:space="preserve">   Rubber    </w:t>
      </w:r>
      <w:r>
        <w:t xml:space="preserve">   Hardwood    </w:t>
      </w:r>
      <w:r>
        <w:t xml:space="preserve">   Coffee    </w:t>
      </w:r>
      <w:r>
        <w:t xml:space="preserve">   Cocoa    </w:t>
      </w:r>
      <w:r>
        <w:t xml:space="preserve">   Palm Kernels    </w:t>
      </w:r>
      <w:r>
        <w:t xml:space="preserve">   Nigeria    </w:t>
      </w:r>
      <w:r>
        <w:t xml:space="preserve">   Petroleum    </w:t>
      </w:r>
      <w:r>
        <w:t xml:space="preserve">   Economic    </w:t>
      </w:r>
      <w:r>
        <w:t xml:space="preserve">   Palm Oil    </w:t>
      </w:r>
      <w:r>
        <w:t xml:space="preserve">   Niger Delta    </w:t>
      </w:r>
      <w:r>
        <w:t xml:space="preserve">   Lagoons    </w:t>
      </w:r>
      <w:r>
        <w:t xml:space="preserve">   Coastal    </w:t>
      </w:r>
      <w:r>
        <w:t xml:space="preserve">   Trading    </w:t>
      </w:r>
      <w:r>
        <w:t xml:space="preserve">   Bight of Benin    </w:t>
      </w:r>
      <w:r>
        <w:t xml:space="preserve">   Slave Coast    </w:t>
      </w:r>
      <w:r>
        <w:t xml:space="preserve">   Coast Line    </w:t>
      </w:r>
      <w:r>
        <w:t xml:space="preserve">   Benin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Benin Word Search </dc:title>
  <dcterms:created xsi:type="dcterms:W3CDTF">2021-10-11T02:05:01Z</dcterms:created>
  <dcterms:modified xsi:type="dcterms:W3CDTF">2021-10-11T02:05:01Z</dcterms:modified>
</cp:coreProperties>
</file>