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Benito Mussolini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becoming a facsist leader he was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 promised his followers after world war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military alliance with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his rise to power he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he attacked opposing political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leader is supported mostly by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he rose to power he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growing up he came from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he was a fascist 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one of his main tactics to spread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used lots of...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Benito Mussolini</dc:title>
  <dcterms:created xsi:type="dcterms:W3CDTF">2021-10-11T02:05:31Z</dcterms:created>
  <dcterms:modified xsi:type="dcterms:W3CDTF">2021-10-11T02:05:31Z</dcterms:modified>
</cp:coreProperties>
</file>