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Benito Mussolini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execution    </w:t>
      </w:r>
      <w:r>
        <w:t xml:space="preserve">   lake como    </w:t>
      </w:r>
      <w:r>
        <w:t xml:space="preserve">   communist    </w:t>
      </w:r>
      <w:r>
        <w:t xml:space="preserve">   marshal of empire    </w:t>
      </w:r>
      <w:r>
        <w:t xml:space="preserve">   totalitarian    </w:t>
      </w:r>
      <w:r>
        <w:t xml:space="preserve">   socialist    </w:t>
      </w:r>
      <w:r>
        <w:t xml:space="preserve">   legal dictatorship    </w:t>
      </w:r>
      <w:r>
        <w:t xml:space="preserve">   prime minister    </w:t>
      </w:r>
      <w:r>
        <w:t xml:space="preserve">   national directorate    </w:t>
      </w:r>
      <w:r>
        <w:t xml:space="preserve">   italian    </w:t>
      </w:r>
      <w:r>
        <w:t xml:space="preserve">   national fascist party    </w:t>
      </w:r>
      <w:r>
        <w:t xml:space="preserve">   leader    </w:t>
      </w:r>
      <w:r>
        <w:t xml:space="preserve">   journalist    </w:t>
      </w:r>
      <w:r>
        <w:t xml:space="preserve">   politition    </w:t>
      </w:r>
      <w:r>
        <w:t xml:space="preserve">   mussolini    </w:t>
      </w:r>
      <w:r>
        <w:t xml:space="preserve">   benito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Benito Mussolini</dc:title>
  <dcterms:created xsi:type="dcterms:W3CDTF">2021-10-11T02:04:36Z</dcterms:created>
  <dcterms:modified xsi:type="dcterms:W3CDTF">2021-10-11T02:04:36Z</dcterms:modified>
</cp:coreProperties>
</file>