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Benito Mussolini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hitler    </w:t>
      </w:r>
      <w:r>
        <w:t xml:space="preserve">   politics    </w:t>
      </w:r>
      <w:r>
        <w:t xml:space="preserve">   Predappio    </w:t>
      </w:r>
      <w:r>
        <w:t xml:space="preserve">   shot    </w:t>
      </w:r>
      <w:r>
        <w:t xml:space="preserve">   journalist    </w:t>
      </w:r>
      <w:r>
        <w:t xml:space="preserve">   italian    </w:t>
      </w:r>
      <w:r>
        <w:t xml:space="preserve">   dictator    </w:t>
      </w:r>
      <w:r>
        <w:t xml:space="preserve">   socialist    </w:t>
      </w:r>
      <w:r>
        <w:t xml:space="preserve">   fascistism    </w:t>
      </w:r>
      <w:r>
        <w:t xml:space="preserve">   prime minister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Benito Mussolini </dc:title>
  <dcterms:created xsi:type="dcterms:W3CDTF">2021-10-11T02:04:39Z</dcterms:created>
  <dcterms:modified xsi:type="dcterms:W3CDTF">2021-10-11T02:04:39Z</dcterms:modified>
</cp:coreProperties>
</file>