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Benjamin Banneker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mother and grandmother taught him to read a_______.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made the first_______.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invented a _____________ for his family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his parents?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estimated the_________.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died on October 9,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born on November 9,_____.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read the______ to his family every evening.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invented new settings on a________.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had_______ sisters.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Banneker</dc:title>
  <dcterms:created xsi:type="dcterms:W3CDTF">2021-10-11T02:06:05Z</dcterms:created>
  <dcterms:modified xsi:type="dcterms:W3CDTF">2021-10-11T02:06:05Z</dcterms:modified>
</cp:coreProperties>
</file>