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Benjamin Banneker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Benjamin Banneker what would not be here besides the clock?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used a what to build his wooden clock?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also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early years were spent with his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book did he publish?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features on a 1980..?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city was 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Banneker was self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old was he when he built the clock?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Was Banneker born free or a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month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worked as a what for most of his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Banneker was an amateur...?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he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built the wooden clock?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parent's last names were...?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father taught him how to predict the weather by using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his Grandmothers first and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ancestors were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worked as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was 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who taught him how to read and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his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river did he live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Banneker's Grandmother Black or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said he was the first African American man of...?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sisters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county was  Banneker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many rooms did his school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Benjamin Banneker</dc:title>
  <dcterms:created xsi:type="dcterms:W3CDTF">2021-10-11T02:04:57Z</dcterms:created>
  <dcterms:modified xsi:type="dcterms:W3CDTF">2021-10-11T02:04:57Z</dcterms:modified>
</cp:coreProperties>
</file>