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Benjamin Bloom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Apply    </w:t>
      </w:r>
      <w:r>
        <w:t xml:space="preserve">   Benjamin Bloom    </w:t>
      </w:r>
      <w:r>
        <w:t xml:space="preserve">   Create    </w:t>
      </w:r>
      <w:r>
        <w:t xml:space="preserve">   Early childhood    </w:t>
      </w:r>
      <w:r>
        <w:t xml:space="preserve">   Education    </w:t>
      </w:r>
      <w:r>
        <w:t xml:space="preserve">   Evaluate    </w:t>
      </w:r>
      <w:r>
        <w:t xml:space="preserve">   Exploration    </w:t>
      </w:r>
      <w:r>
        <w:t xml:space="preserve">   Feedback    </w:t>
      </w:r>
      <w:r>
        <w:t xml:space="preserve">   Fun    </w:t>
      </w:r>
      <w:r>
        <w:t xml:space="preserve">   Intellectual behavior    </w:t>
      </w:r>
      <w:r>
        <w:t xml:space="preserve">   Mastering Learning    </w:t>
      </w:r>
      <w:r>
        <w:t xml:space="preserve">   Play    </w:t>
      </w:r>
      <w:r>
        <w:t xml:space="preserve">   Remember    </w:t>
      </w:r>
      <w:r>
        <w:t xml:space="preserve">   Romance phase    </w:t>
      </w:r>
      <w:r>
        <w:t xml:space="preserve">   Talent development    </w:t>
      </w:r>
      <w:r>
        <w:t xml:space="preserve">   Taxonomy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Bloom </dc:title>
  <dcterms:created xsi:type="dcterms:W3CDTF">2021-10-11T02:05:35Z</dcterms:created>
  <dcterms:modified xsi:type="dcterms:W3CDTF">2021-10-11T02:05:35Z</dcterms:modified>
</cp:coreProperties>
</file>