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Benjamin Britten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Popular    </w:t>
      </w:r>
      <w:r>
        <w:t xml:space="preserve">   Synasthesia    </w:t>
      </w:r>
      <w:r>
        <w:t xml:space="preserve">   Colour    </w:t>
      </w:r>
      <w:r>
        <w:t xml:space="preserve">   Peer    </w:t>
      </w:r>
      <w:r>
        <w:t xml:space="preserve">   Pacifist    </w:t>
      </w:r>
      <w:r>
        <w:t xml:space="preserve">   Opera    </w:t>
      </w:r>
      <w:r>
        <w:t xml:space="preserve">   Peter Grimes    </w:t>
      </w:r>
      <w:r>
        <w:t xml:space="preserve">   Suffolk    </w:t>
      </w:r>
      <w:r>
        <w:t xml:space="preserve">   Village    </w:t>
      </w:r>
      <w:r>
        <w:t xml:space="preserve">   Seaside    </w:t>
      </w:r>
      <w:r>
        <w:t xml:space="preserve">   Artisitic    </w:t>
      </w:r>
      <w:r>
        <w:t xml:space="preserve">   British    </w:t>
      </w:r>
      <w:r>
        <w:t xml:space="preserve">   Conductor    </w:t>
      </w:r>
      <w:r>
        <w:t xml:space="preserve">   Composer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Benjamin Britten</dc:title>
  <dcterms:created xsi:type="dcterms:W3CDTF">2021-10-11T02:05:02Z</dcterms:created>
  <dcterms:modified xsi:type="dcterms:W3CDTF">2021-10-11T02:05:02Z</dcterms:modified>
</cp:coreProperties>
</file>