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Colonies    </w:t>
      </w:r>
      <w:r>
        <w:t xml:space="preserve">   Education    </w:t>
      </w:r>
      <w:r>
        <w:t xml:space="preserve">   Money    </w:t>
      </w:r>
      <w:r>
        <w:t xml:space="preserve">   Independence    </w:t>
      </w:r>
      <w:r>
        <w:t xml:space="preserve">   Stamp Act    </w:t>
      </w:r>
      <w:r>
        <w:t xml:space="preserve">   Odometer    </w:t>
      </w:r>
      <w:r>
        <w:t xml:space="preserve">   Lightning Rod    </w:t>
      </w:r>
      <w:r>
        <w:t xml:space="preserve">   Stove    </w:t>
      </w:r>
      <w:r>
        <w:t xml:space="preserve">   Wood Burning    </w:t>
      </w:r>
      <w:r>
        <w:t xml:space="preserve">   Medical Equipment    </w:t>
      </w:r>
      <w:r>
        <w:t xml:space="preserve">   Bifocal Glasses    </w:t>
      </w:r>
      <w:r>
        <w:t xml:space="preserve">   Famous    </w:t>
      </w:r>
      <w:r>
        <w:t xml:space="preserve">   Benjamin Franklin    </w:t>
      </w:r>
      <w:r>
        <w:t xml:space="preserve">   Great Britain    </w:t>
      </w:r>
      <w:r>
        <w:t xml:space="preserve">   Freedom    </w:t>
      </w:r>
      <w:r>
        <w:t xml:space="preserve">   Founding Fathers    </w:t>
      </w:r>
      <w:r>
        <w:t xml:space="preserve">   Patriot    </w:t>
      </w:r>
      <w:r>
        <w:t xml:space="preserve">   Writer    </w:t>
      </w:r>
      <w:r>
        <w:t xml:space="preserve">   Scientist    </w:t>
      </w:r>
      <w:r>
        <w:t xml:space="preserve">   Inventor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2021-10-11T02:05:27Z</dcterms:created>
  <dcterms:modified xsi:type="dcterms:W3CDTF">2021-10-11T02:05:27Z</dcterms:modified>
</cp:coreProperties>
</file>