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Benjamin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almanac    </w:t>
      </w:r>
      <w:r>
        <w:t xml:space="preserve">   ambassador    </w:t>
      </w:r>
      <w:r>
        <w:t xml:space="preserve">   bifocals    </w:t>
      </w:r>
      <w:r>
        <w:t xml:space="preserve">   boston    </w:t>
      </w:r>
      <w:r>
        <w:t xml:space="preserve">   electricity    </w:t>
      </w:r>
      <w:r>
        <w:t xml:space="preserve">   equality    </w:t>
      </w:r>
      <w:r>
        <w:t xml:space="preserve">   good    </w:t>
      </w:r>
      <w:r>
        <w:t xml:space="preserve">   independence    </w:t>
      </w:r>
      <w:r>
        <w:t xml:space="preserve">   innovator    </w:t>
      </w:r>
      <w:r>
        <w:t xml:space="preserve">   inventor    </w:t>
      </w:r>
      <w:r>
        <w:t xml:space="preserve">   kite    </w:t>
      </w:r>
      <w:r>
        <w:t xml:space="preserve">   lightning    </w:t>
      </w:r>
      <w:r>
        <w:t xml:space="preserve">   mankind    </w:t>
      </w:r>
      <w:r>
        <w:t xml:space="preserve">   newspaper    </w:t>
      </w:r>
      <w:r>
        <w:t xml:space="preserve">   philadelphia    </w:t>
      </w:r>
      <w:r>
        <w:t xml:space="preserve">   postmaster    </w:t>
      </w:r>
      <w:r>
        <w:t xml:space="preserve">   printer    </w:t>
      </w:r>
      <w:r>
        <w:t xml:space="preserve">   progress    </w:t>
      </w:r>
      <w:r>
        <w:t xml:space="preserve">   scientist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</dc:title>
  <dcterms:created xsi:type="dcterms:W3CDTF">2021-10-11T02:05:40Z</dcterms:created>
  <dcterms:modified xsi:type="dcterms:W3CDTF">2021-10-11T02:05:40Z</dcterms:modified>
</cp:coreProperties>
</file>