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Benjamin Franklin</w:t>
      </w:r>
    </w:p>
    <w:p>
      <w:pPr>
        <w:pStyle w:val="Questions"/>
      </w:pPr>
      <w:r>
        <w:t xml:space="preserve">1. LRICTIETCEY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GIGNHNLIT DRO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LRDLOA ILBL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TOOBNS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HDHIPAEALPIL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TEIK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NIEAAVLSNNYP ZTTGAEE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NRPRITE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TETYRBA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TESRPOSMAT LNAGEER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2021-10-11T02:05:42Z</dcterms:created>
  <dcterms:modified xsi:type="dcterms:W3CDTF">2021-10-11T02:05:42Z</dcterms:modified>
</cp:coreProperties>
</file>