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Benjamin Franklin</w:t>
      </w:r>
    </w:p>
    <w:p>
      <w:pPr>
        <w:pStyle w:val="Questions"/>
      </w:pPr>
      <w:r>
        <w:t xml:space="preserve">1. LOYLA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GINTUOOG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AOTNUREDSVU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CLMA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NETGTILNIEL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ATRBLIINL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WTIYT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GEINIUSON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LFDREYIN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PCREAEMAKE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SDPOAEITITSHC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RRESUFUCLOE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DMTIEENEDR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ETONNRVI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DGFNUNIO RHTFEA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Franklin</dc:title>
  <dcterms:created xsi:type="dcterms:W3CDTF">2021-10-11T02:05:51Z</dcterms:created>
  <dcterms:modified xsi:type="dcterms:W3CDTF">2021-10-11T02:05:51Z</dcterms:modified>
</cp:coreProperties>
</file>